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269 Nitric Oxide Part B Physioloical and Pathological Processed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269 Nitric Oxide Part B Physioloical and Pathological Processed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269 Nitric Oxide Part B Physioloical and Pathological Processed.html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