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A HUMAN PERSPECTIVE sixth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A HUMAN PERSPECTIVE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本书出售、求购地址：https://www.jiaokey.com/book/detail/40397311.html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关键词搜索：https://www.jiaokey.com/tag/MICROBIOLOGY A HUMAN PERSPECTIVE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