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in Microbiology Seventh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in Microbiology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本书出售、求购地址：https://www.jiaokey.com/book/detail/40397310.html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关键词搜索：https://www.jiaokey.com/tag/Foundations in Microbiology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