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BIOPHOTONICS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关键词搜索：https://www.jiaokey.com/tag/INTRODUCTION TO BIOPHOTONICS.html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