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Brock Biology of Microorganisms EIGHTH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Brock Biology of Microorganisms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本书出售、求购地址：https://www.jiaokey.com/book/detail/40397288.html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关键词搜索：https://www.jiaokey.com/tag/Brock Biology of Microorganisms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