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BIOLOGY An Ecological Approach SECOND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BIOLOGY An Ecological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本书出售、求购地址：https://www.jiaokey.com/book/detail/40397263.html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关键词搜索：https://www.jiaokey.com/tag/MARINE BIOLOGY An Ecological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