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Longest Journey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Longest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本书出售、求购地址：https://www.jiaokey.com/book/detail/40397203.html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Longest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