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Games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本书出售、求购地址：https://www.jiaokey.com/book/detail/40397137.html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关键词搜索：https://www.jiaokey.com/tag/Introduction To The Theory of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