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The New Physics Volume 1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The New Physics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本书出售、求购地址：https://www.jiaokey.com/book/detail/40397106.html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Rise of The New Physics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