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X-Rays and Radium in The Treatment of Diseases of The Skin Fourth Edition</w:t>
      </w:r>
    </w:p>
    <w:p>
      <w:r>
        <w:rPr>
          <w:rFonts w:ascii="宋体" w:hAnsi="宋体" w:eastAsia="宋体"/>
          <w:sz w:val="24"/>
        </w:rPr>
        <w:t>George M.Mackee and Anthony C.Cipollaro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X-Rays and Radium in The Treatment of Diseases of The Skin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M.Mackee and Anthony C.Cipollaro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本书出售、求购地址：https://www.jiaokey.com/book/detail/40397071.html</w:t>
      </w:r>
    </w:p>
    <w:p>
      <w:r>
        <w:t>更多相关图书推荐：https://www.jiaokey.com</w:t>
      </w:r>
    </w:p>
    <w:p>
      <w:r>
        <w:t>George M.Mackee and Anthony C.Cipollaro 其他作品：https://www.jiaokey.com/tag/George M.Mackee and Anthony C.Cipollaro.html</w:t>
      </w:r>
    </w:p>
    <w:p>
      <w:r>
        <w:t>Henry Kimpton 出版图书：https://www.jiaokey.com/tag/Henry Kimpton.html</w:t>
      </w:r>
    </w:p>
    <w:p>
      <w:r>
        <w:t>关键词搜索：https://www.jiaokey.com/tag/X-Rays and Radium in The Treatment of Diseases of The Skin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