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Letter Writing Made Simple Revised Edition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Letter Writing Made Simple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本书出售、求购地址：https://www.jiaokey.com/book/detail/40396990.html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关键词搜索：https://www.jiaokey.com/tag/Business Letter Writing Made Simple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