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on Elementary Particle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on Elementary Particle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本书出售、求购地址：https://www.jiaokey.com/book/detail/40396957.html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关键词搜索：https://www.jiaokey.com/tag/Selected Topics on Elementary Particle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