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Applications of Freezing and Drying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Applications of Freezing and Drying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本书出售、求购地址：https://www.jiaokey.com/book/detail/40396940.html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Inc. 出版图书：https://www.jiaokey.com/tag/Academic Press Inc..html</w:t>
      </w:r>
    </w:p>
    <w:p>
      <w:r>
        <w:t>关键词搜索：https://www.jiaokey.com/tag/Biological Applications of Freezing and Drying.html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