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Electrophysiological Methods in Biological Research</w:t>
      </w:r>
    </w:p>
    <w:p>
      <w:r>
        <w:rPr>
          <w:rFonts w:ascii="宋体" w:hAnsi="宋体" w:eastAsia="宋体"/>
          <w:sz w:val="24"/>
        </w:rPr>
        <w:t>Jozef Zachar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Electrophysiological Methods in Biological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Jozef Zachar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本书出售、求购地址：https://www.jiaokey.com/book/detail/40396938.html</w:t>
      </w:r>
    </w:p>
    <w:p>
      <w:r>
        <w:t>更多相关图书推荐：https://www.jiaokey.com</w:t>
      </w:r>
    </w:p>
    <w:p>
      <w:r>
        <w:t>Jozef Zachar 其他作品：https://www.jiaokey.com/tag/Jozef Zachar.html</w:t>
      </w:r>
    </w:p>
    <w:p>
      <w:r>
        <w:t>关键词搜索：https://www.jiaokey.com/tag/Electrophysiological Methods in Biological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