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Man in Havana An Entertainment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Man in Havana An Entertainment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本书出售、求购地址：https://www.jiaokey.com/book/detail/40396924.html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关键词搜索：https://www.jiaokey.com/tag/Our Man in Havana An Entertainment.html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