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Functional Pathology of Disease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Functional Pathology of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本书出售、求购地址：https://www.jiaokey.com/book/detail/40396918.html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Functional Pathology of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