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Symposia in Applied Mathematics Volume III Elasticity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Symposia in Applied Mathematics Volume III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关键词搜索：https://www.jiaokey.com/tag/Proceedings of Symposia in Applied Mathematics Volume III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