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Symposia in Applied Mathematics Volume VIII Calculus of Variations and Its Applications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Symposia in Applied Mathematics Volume VIII Calculus of Variations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本书出售、求购地址：https://www.jiaokey.com/book/detail/40396903.html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关键词搜索：https://www.jiaokey.com/tag/Proceedings of Symposia in Applied Mathematics Volume VIII Calculus of Variations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