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Processes With Special Reference To Methods and Application</w:t>
      </w:r>
    </w:p>
    <w:p>
      <w:r>
        <w:rPr>
          <w:rFonts w:ascii="宋体" w:hAnsi="宋体" w:eastAsia="宋体"/>
          <w:sz w:val="24"/>
        </w:rPr>
        <w:t>M.S.Bartlett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Processes With Special Reference To Methods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本书出售、求购地址：https://www.jiaokey.com/book/detail/40396875.html</w:t>
      </w:r>
    </w:p>
    <w:p>
      <w:r>
        <w:t>更多相关图书推荐：https://www.jiaokey.com</w:t>
      </w:r>
    </w:p>
    <w:p>
      <w:r>
        <w:t>M.S.Bartlett 其他作品：https://www.jiaokey.com/tag/M.S.Bartlett.html</w:t>
      </w:r>
    </w:p>
    <w:p>
      <w:r>
        <w:t>关键词搜索：https://www.jiaokey.com/tag/An Introduction To Stochastic Processes With Special Reference To Methods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