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天国の鍵 2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天国の鍵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本书出售、求购地址：https://www.jiaokey.com/book/detail/40396617.html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关键词搜索：https://www.jiaokey.com/tag/天国の鍵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