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ふたりの冒険家の大航海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ふたりの冒険家の大航海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本书出售、求购地址：https://www.jiaokey.com/book/detail/40396608.html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关键词搜索：https://www.jiaokey.com/tag/ふたりの冒険家の大航海.html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