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現代科学と唯物論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現代科学と唯物論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本书出售、求购地址：https://www.jiaokey.com/book/detail/40396562.html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关键词搜索：https://www.jiaokey.com/tag/現代科学と唯物論.html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