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OLFACTION IN VECTOR-HOST INTERACTIONS ECOLOGY AND CONTROL OF VECTOR-BORNE DISEASES VOLUME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OLFACTION IN VECTOR-HOST INTERACTIONS ECOLOGY AND CONTROL OF VECTOR-BORNE DISEASES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WAGENINGEN ACADEMIC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本书出售、求购地址：https://www.jiaokey.com/book/detail/40396531.html</w:t>
      </w:r>
    </w:p>
    <w:p>
      <w:r>
        <w:t>更多相关图书推荐：https://www.jiaokey.com</w:t>
      </w:r>
    </w:p>
    <w:p>
      <w:r>
        <w:t>WAGENINGEN ACADEMIC 出版图书：https://www.jiaokey.com/tag/WAGENINGEN ACADEMIC.html</w:t>
      </w:r>
    </w:p>
    <w:p>
      <w:r>
        <w:t>关键词搜索：https://www.jiaokey.com/tag/OLFACTION IN VECTOR-HOST INTERACTIONS ECOLOGY AND CONTROL OF VECTOR-BORNE DISEASES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