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AGENDA ISSUES AND PERSPECTIVES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AGENDA ISSUES AND PERSPECTIVES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GLOBAL AGENDA ISSUES AND PERSPECTIVES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