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BIOTECHNOLOGY OF PLANT ORGANELLES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BIOTECHNOLOGY OF PLANT ORGANELLES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本书出售、求购地址：https://www.jiaokey.com/book/detail/40396399.html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关键词搜索：https://www.jiaokey.com/tag/MOLECULAR BIOLOGY AND BIOTECHNOLOGY OF PLANT ORGANELLES.html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