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PROBING PHOTOSYNTHESIS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PROBING PHOTOSYNTHESIS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本书出售、求购地址：https://www.jiaokey.com/book/detail/40396392.html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关键词搜索：https://www.jiaokey.com/tag/PROBING PHOTOSYNTHESIS.html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