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AND INSECT NEMATODES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AND INSECT NEMATODES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本书出售、求购地址：https://www.jiaokey.com/book/detail/40396379.html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关键词搜索：https://www.jiaokey.com/tag/PLANT AND INSECT NEMATODES.html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