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INSECT-PLANT BIOLOGY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INSECT-PLANT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本书出售、求购地址：https://www.jiaokey.com/book/detail/40396373.html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关键词搜索：https://www.jiaokey.com/tag/INSECT-PLANT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