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EPIZOOTIOLOGY OF INSECT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EPIZOOTIOLOGY OF INSECT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本书出售、求购地址：https://www.jiaokey.com/book/detail/40396364.html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关键词搜索：https://www.jiaokey.com/tag/EPIZOOTIOLOGY OF INSECT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