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ENTERIC VIRUSES IN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ENTERIC VIRUSES IN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本书出售、求购地址：https://www.jiaokey.com/book/detail/40396321.html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关键词搜索：https://www.jiaokey.com/tag/ENTERIC VIRUSES IN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