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PHYLOGENY AND EVOLUTION OF CARABID GROUND BEETLES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PHYLOGENY AND EVOLUTION OF CARABID GROUND BEETLES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本书出售、求购地址：https://www.jiaokey.com/book/detail/40396307.html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关键词搜索：https://www.jiaokey.com/tag/MOLECULAR PHYLOGENY AND EVOLUTION OF CARABID GROUND BEETLES.html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