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ルチアノの幸運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ルチアノの幸運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本书出售、求购地址：https://www.jiaokey.com/book/detail/40396140.html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关键词搜索：https://www.jiaokey.com/tag/ルチアノの幸運.html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