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A RHETORIC AND HANDBOOK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A RHETORIC 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本书出售、求购地址：https://www.jiaokey.com/book/detail/40396123.html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BASICS A RHETORIC 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