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STATISTICAL APPROACHES TO GENOMICS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STATISTICAL APPROACHES TO GENOMICS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本书出售、求购地址：https://www.jiaokey.com/book/detail/40396071.html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关键词搜索：https://www.jiaokey.com/tag/COMPUTATIONAL AND STATISTICAL APPROACHES TO GENOMICS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