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TOPICFINDER TO ACCOMPANY THE ART OF PUBLIC SPEAKING EIGHTH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TOPICFINDER TO ACCOMPANY THE ART OF PUBLIC SPEAKING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本书出售、求购地址：https://www.jiaokey.com/book/detail/40396051.html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关键词搜索：https://www.jiaokey.com/tag/TOPICFINDER TO ACCOMPANY THE ART OF PUBLIC SPEAKING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