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GESANGE MAX FRIEDLAENDER BAND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GESANGE MAX FRIEDLAENDER BAND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本书出售、求购地址：https://www.jiaokey.com/book/detail/40395867.html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关键词搜索：https://www.jiaokey.com/tag/GESANGE MAX FRIEDLAENDER BAND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