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ALFE MEISTER DES DEUTSCBEN LIEDES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ALFE MEISTER DES DEUTSCBEN LIEDES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本书出售、求购地址：https://www.jiaokey.com/book/detail/40395857.html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关键词搜索：https://www.jiaokey.com/tag/ALFE MEISTER DES DEUTSCBEN LIEDES.html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