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TROUBADOUR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TROUBADOUR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本书出售、求购地址：https://www.jiaokey.com/book/detail/40395844.html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关键词搜索：https://www.jiaokey.com/tag/DER TROUBADOUR.html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