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LUIGI NONO LA FABBRICA ILLUMINATA PER SOPRANO ENASTRO MAGNETICO A 4 PISTE(1964)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LUIGI NONO LA FABBRICA ILLUMINATA PER SOPRANO ENASTRO MAGNETICO A 4 PISTE(1964)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本书出售、求购地址：https://www.jiaokey.com/book/detail/40395841.html</w:t>
      </w:r>
    </w:p>
    <w:p>
      <w:r>
        <w:t>更多相关图书推荐：https://www.jiaokey.com</w:t>
      </w:r>
    </w:p>
    <w:p>
      <w:r>
        <w:t>关键词搜索：https://www.jiaokey.com/tag/LUIGI NONO LA FABBRICA ILLUMINATA PER SOPRANO ENASTRO MAGNETICO A 4 PISTE(1964).html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