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ENZYME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ENZYME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本书出售、求购地址：https://www.jiaokey.com/book/detail/40395769.html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关键词搜索：https://www.jiaokey.com/tag/APPLICATIONS OF ENZYME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