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CELL-FREE PROTEIN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CELL-FREE PROTEIN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本书出售、求购地址：https://www.jiaokey.com/book/detail/40395763.html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关键词搜索：https://www.jiaokey.com/tag/CELL-FREE PROTEIN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