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GENOTOXICOLOGY OF N-NITROSO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GENOTOXICOLOGY OF N-NITROSO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本书出售、求购地址：https://www.jiaokey.com/book/detail/40395750.html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关键词搜索：https://www.jiaokey.com/tag/GENOTOXICOLOGY OF N-NITROSO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