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MERRY WIDOW COMPLETE SCORE FOR PIANO AND VOICE IN ENGLISH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MERRY WIDOW COMPLETE SCORE FOR PIANO AND VOICE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本书出售、求购地址：https://www.jiaokey.com/book/detail/40395747.html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关键词搜索：https://www.jiaokey.com/tag/THE MERRY WIDOW COMPLETE SCORE FOR PIANO AND VOICE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