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 MEISTER DES BEL CANTO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 MEISTER DES BEL CANTO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本书出售、求购地址：https://www.jiaokey.com/book/detail/40395732.html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关键词搜索：https://www.jiaokey.com/tag/ALTE MEISTER DES BEL CANTO.html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