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COENZYMES PART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COENZYMES PART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本书出售、求购地址：https://www.jiaokey.com/book/detail/40395671.html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关键词搜索：https://www.jiaokey.com/tag/VITAMINS AND COENZYMES PART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