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MYCOTA A COMPREHENSIVE TREATISE ON FUNGI AS EXPERIMENTAL SYSTEMS FOR BASIC AND APPLIED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MYCOTA A COMPREHENSIVE TREATISE ON FUNGI AS EXPERIMENTAL SYSTEMS FOR BASIC AND APPLIED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MYCOTA A COMPREHENSIVE TREATISE ON FUNGI AS EXPERIMENTAL SYSTEMS FOR BASIC AND APPLIED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