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GENOMICS METHODS AND PROTOCOLS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GENOMICS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本书出售、求购地址：https://www.jiaokey.com/book/detail/40395654.html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关键词搜索：https://www.jiaokey.com/tag/PLANT GENOMICS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