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XENOBIOTIC METABOLISM:NUTRITIONAL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XENOBIOTIC METABOLISM:NUTRITIONAL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本书出售、求购地址：https://www.jiaokey.com/book/detail/40395645.html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关键词搜索：https://www.jiaokey.com/tag/XENOBIOTIC METABOLISM:NUTRITIONAL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