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OXYGEN RADICALS IN BIOLOGICAL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OXYGEN RADICALS IN BIOLOGICAL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本书出售、求购地址：https://www.jiaokey.com/book/detail/40395639.html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关键词搜索：https://www.jiaokey.com/tag/OXYGEN RADICALS IN BIOLOGICAL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