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DIFFRACTION METHODS FOR BIOLOGICAL MACROMOLECULES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DIFFRACTION METHODS FOR BIOLOGICAL MACROMOLECULES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本书出售、求购地址：https://www.jiaokey.com/book/detail/40395637.html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关键词搜索：https://www.jiaokey.com/tag/DIFFRACTION METHODS FOR BIOLOGICAL MACROMOLECULES.html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